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书名：饰品巧制</w:t>
      </w:r>
    </w:p>
    <w:p>
      <w:r>
        <w:t>作者：孙荪编著</w:t>
      </w:r>
    </w:p>
    <w:p>
      <w:r>
        <w:t>出版社：上海：中国纺织大学出版社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饰品巧制 评论地址：https://www.jiaokey.com/book/detail/10410898.html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