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书名：原型法结构设计要领</w:t>
      </w:r>
    </w:p>
    <w:p>
      <w:r>
        <w:t>作者：张祖芳，纪万秋编著</w:t>
      </w:r>
    </w:p>
    <w:p>
      <w:r>
        <w:t>出版社：上海：上海科学技术出版社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原型法结构设计要领 评论地址：https://www.jiaokey.com/book/detail/10411048.html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