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韩国流精萃300局  韩国围棋作战体系揭秘</w:t>
      </w:r>
    </w:p>
    <w:p>
      <w:r>
        <w:rPr>
          <w:rFonts w:ascii="宋体" w:hAnsi="宋体" w:eastAsia="宋体"/>
          <w:sz w:val="24"/>
        </w:rPr>
        <w:t>刘乾胜，汪更生等著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韩国流精萃300局  韩国围棋作战体系揭秘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刘乾胜，汪更生等著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本书出售、求购地址：https://www.jiaokey.com/book/detail/10411069.html</w:t>
      </w:r>
    </w:p>
    <w:p>
      <w:r>
        <w:t>更多相关图书推荐：https://www.jiaokey.com</w:t>
      </w:r>
    </w:p>
    <w:p>
      <w:r>
        <w:t>刘乾胜，汪更生等著 其他作品：https://www.jiaokey.com/tag/刘乾胜，汪更生等著.html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关键词搜索：https://www.jiaokey.com/tag/韩国流精萃300局  韩国围棋作战体系揭秘.html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