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书名：双子座历险记</w:t>
      </w:r>
    </w:p>
    <w:p>
      <w:r>
        <w:t>作者：（爱尔兰）迈克尔·斯科特（Michael Scott）著；张会欣，李德煜译</w:t>
      </w:r>
    </w:p>
    <w:p>
      <w:r>
        <w:t>出版社：济南:明天出版社,2000.07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双子座历险记 评论地址：https://www.jiaokey.com/book/detail/10411590.html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