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白雪和七个小怪人</w:t>
      </w:r>
    </w:p>
    <w:p>
      <w:r>
        <w:t>作者：劳伦斯·安霍尔特著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白雪和七个小怪人 评论地址：https://www.jiaokey.com/book/detail/10411653.html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