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  文学名著  第2辑  源氏物语</w:t>
      </w:r>
    </w:p>
    <w:p>
      <w:r>
        <w:t>作者：（日）紫式部著；陈广任改写</w:t>
      </w:r>
    </w:p>
    <w:p>
      <w:r>
        <w:t>出版社：延吉：延边大学出版社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少年必读  文学名著  第2辑  源氏物语 评论地址：https://www.jiaokey.com/book/detail/10411659.html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