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书名：奇异的果园书  香波仔</w:t>
      </w:r>
    </w:p>
    <w:p>
      <w:r>
        <w:t>作者：劳伦斯·安霍尔特著；新宇翻译公司</w:t>
      </w:r>
    </w:p>
    <w:p>
      <w:r>
        <w:t>出版社：昆明：晨光出版社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奇异的果园书  香波仔 评论地址：https://www.jiaokey.com/book/detail/10411690.html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