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  文学名著  第1辑  罗宾汉传奇</w:t>
      </w:r>
    </w:p>
    <w:p>
      <w:r>
        <w:t>作者：（英）查尔斯·维维安；冯雪松主编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少年必读  文学名著  第1辑  罗宾汉传奇 评论地址：https://www.jiaokey.com/book/detail/10411787.html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