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第4卷：卡比的故事  18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第4卷：卡比的故事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本书出售、求购地址：https://www.jiaokey.com/book/detail/10411892.html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第4卷：卡比的故事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