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金奖童话名著精选  一千零一夜  天方夜谭  上</w:t>
      </w:r>
    </w:p>
    <w:p>
      <w:r>
        <w:rPr>
          <w:rFonts w:ascii="宋体" w:hAnsi="宋体" w:eastAsia="宋体"/>
          <w:sz w:val="24"/>
        </w:rPr>
        <w:t>胡柏源改写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金奖童话名著精选  一千零一夜  天方夜谭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胡柏源改写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本书出售、求购地址：https://www.jiaokey.com/book/detail/10412093.html</w:t>
      </w:r>
    </w:p>
    <w:p>
      <w:r>
        <w:t>更多相关图书推荐：https://www.jiaokey.com</w:t>
      </w:r>
    </w:p>
    <w:p>
      <w:r>
        <w:t>胡柏源改写 其他作品：https://www.jiaokey.com/tag/胡柏源改写.html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关键词搜索：https://www.jiaokey.com/tag/金奖童话名著精选  一千零一夜  天方夜谭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