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高中生课外文学名著导读  中国文学卷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高中生课外文学名著导读  中国文学卷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本书出售、求购地址：https://www.jiaokey.com/book/detail/10412349.html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关键词搜索：https://www.jiaokey.com/tag/高中生课外文学名著导读  中国文学卷.html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