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彩色儿童教育画库  看图学儿歌</w:t>
      </w:r>
    </w:p>
    <w:p>
      <w:r>
        <w:rPr>
          <w:rFonts w:ascii="宋体" w:hAnsi="宋体" w:eastAsia="宋体"/>
          <w:sz w:val="24"/>
        </w:rPr>
        <w:t>罗文波编绘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彩色儿童教育画库  看图学儿歌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罗文波编绘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本书出售、求购地址：https://www.jiaokey.com/book/detail/10412433.html</w:t>
      </w:r>
    </w:p>
    <w:p>
      <w:r>
        <w:t>更多相关图书推荐：https://www.jiaokey.com</w:t>
      </w:r>
    </w:p>
    <w:p>
      <w:r>
        <w:t>罗文波编绘 其他作品：https://www.jiaokey.com/tag/罗文波编绘.html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关键词搜索：https://www.jiaokey.com/tag/彩色儿童教育画库  看图学儿歌.html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