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天空的迷途者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天空的迷途者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本书出售、求购地址：https://www.jiaokey.com/book/detail/10412450.html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关键词搜索：https://www.jiaokey.com/tag/天空的迷途者.html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