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书名：看不见的科学世界  无边的引力世界</w:t>
      </w:r>
    </w:p>
    <w:p>
      <w:r>
        <w:t>作者：刘树勇等编著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看不见的科学世界  无边的引力世界 评论地址：https://www.jiaokey.com/book/detail/10412638.html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