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书名：注音版世界童话故事精选  德国童话</w:t>
      </w:r>
    </w:p>
    <w:p>
      <w:r>
        <w:t>作者：张淑惠编</w:t>
      </w:r>
    </w:p>
    <w:p>
      <w:r>
        <w:t>出版社：南昌：二十一世纪出版社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注音版世界童话故事精选  德国童话 评论地址：https://www.jiaokey.com/book/detail/10412642.html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