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好学生课外读物  中外智慧故事</w:t>
      </w:r>
    </w:p>
    <w:p>
      <w:r>
        <w:rPr>
          <w:rFonts w:ascii="宋体" w:hAnsi="宋体" w:eastAsia="宋体"/>
          <w:sz w:val="24"/>
        </w:rPr>
        <w:t>佘光辉编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好学生课外读物  中外智慧故事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本书出售、求购地址：https://www.jiaokey.com/book/detail/10412656.html</w:t>
      </w:r>
    </w:p>
    <w:p>
      <w:r>
        <w:t>更多相关图书推荐：https://www.jiaokey.com</w:t>
      </w:r>
    </w:p>
    <w:p>
      <w:r>
        <w:t>佘光辉编 其他作品：https://www.jiaokey.com/tag/佘光辉编.html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关键词搜索：https://www.jiaokey.com/tag/世界文学精品  好学生课外读物  中外智慧故事.html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