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7  海岸线上</w:t>
      </w:r>
    </w:p>
    <w:p>
      <w:r>
        <w:t>作者：王啸平原著；刘川改编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中国革命斗争故事  7  海岸线上 评论地址：https://www.jiaokey.com/book/detail/10412785.html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