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8  雪山红旗</w:t>
      </w:r>
    </w:p>
    <w:p>
      <w:r>
        <w:t>作者：井琦著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中国革命斗争故事  8  雪山红旗 评论地址：https://www.jiaokey.com/book/detail/10412894.html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