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笨狼的故事  冰冻太阳光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笨狼的故事  冰冻太阳光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本书出售、求购地址：https://www.jiaokey.com/book/detail/10412969.html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关键词搜索：https://www.jiaokey.com/tag/笨狼的故事  冰冻太阳光.html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