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抗美援朝故事  3  和平战士颂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抗美援朝故事  3  和平战士颂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本书出售、求购地址：https://www.jiaokey.com/book/detail/10412977.html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关键词搜索：https://www.jiaokey.com/tag/抗美援朝故事  3  和平战士颂.html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