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书名：中国革命斗争故事  7  黑虎岗</w:t>
      </w:r>
    </w:p>
    <w:p>
      <w:r>
        <w:t>作者：高力泽，于声原著；陈仁康改编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总页数：81</w:t>
      </w:r>
    </w:p>
    <w:p>
      <w:r>
        <w:t>更多请访问教客网: www.jiaokey.com</w:t>
      </w:r>
    </w:p>
    <w:p>
      <w:r>
        <w:t>中国革命斗争故事  7  黑虎岗 评论地址：https://www.jiaokey.com/book/detail/10412995.html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