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书名：上海连环画  精品百种  中国古代著名战役故事  淝水之战</w:t>
      </w:r>
    </w:p>
    <w:p>
      <w:r>
        <w:t>作者：杨兆麟编文</w:t>
      </w:r>
    </w:p>
    <w:p>
      <w:r>
        <w:t>出版社：上海:上海人民美术出版社,2000.06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上海连环画  精品百种  中国古代著名战役故事  淝水之战 评论地址：https://www.jiaokey.com/book/detail/10413082.html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