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书名：卫国战争故事选  4  团的儿子</w:t>
      </w:r>
    </w:p>
    <w:p>
      <w:r>
        <w:t>作者：王秋白编文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卫国战争故事选  4  团的儿子 评论地址：https://www.jiaokey.com/book/detail/10413229.html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