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3  为了正义的战争</w:t>
      </w:r>
    </w:p>
    <w:p>
      <w:r>
        <w:t>作者：可蒙著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总页数：63</w:t>
      </w:r>
    </w:p>
    <w:p>
      <w:r>
        <w:t>更多请访问教客网: www.jiaokey.com</w:t>
      </w:r>
    </w:p>
    <w:p>
      <w:r>
        <w:t>抗美援朝故事  3  为了正义的战争 评论地址：https://www.jiaokey.com/book/detail/10413252.html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