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3  血战白云山</w:t>
      </w:r>
    </w:p>
    <w:p>
      <w:r>
        <w:t>作者：林韦著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抗美援朝故事  3  血战白云山 评论地址：https://www.jiaokey.com/book/detail/10413358.html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