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书名：趣味看图认字长见识  爬跳王国</w:t>
      </w:r>
    </w:p>
    <w:p>
      <w:r>
        <w:t>作者：尚笛，沈丕明等编著</w:t>
      </w:r>
    </w:p>
    <w:p>
      <w:r>
        <w:t>出版社：上海:上海科学普及出版社,2000.01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趣味看图认字长见识  爬跳王国 评论地址：https://www.jiaokey.com/book/detail/10413417.html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