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鄂尔多斯风暴</w:t>
      </w:r>
    </w:p>
    <w:p>
      <w:r>
        <w:t>作者：云照光原著；田喜雨改编</w:t>
      </w:r>
    </w:p>
    <w:p>
      <w:r>
        <w:t>出版社：上海：上海人民美术出版社</w:t>
      </w:r>
    </w:p>
    <w:p>
      <w:r>
        <w:t>出版日期：2001.09</w:t>
      </w:r>
    </w:p>
    <w:p>
      <w:r>
        <w:t>总页数：143</w:t>
      </w:r>
    </w:p>
    <w:p>
      <w:r>
        <w:t>更多请访问教客网: www.jiaokey.com</w:t>
      </w:r>
    </w:p>
    <w:p>
      <w:r>
        <w:t>中国革命斗争故事  鄂尔多斯风暴 评论地址：https://www.jiaokey.com/book/detail/10413428.html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