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卫国战争故事选  4  卓娅和舒拉</w:t>
      </w:r>
    </w:p>
    <w:p>
      <w:r>
        <w:rPr>
          <w:rFonts w:ascii="宋体" w:hAnsi="宋体" w:eastAsia="宋体"/>
          <w:sz w:val="24"/>
        </w:rPr>
        <w:t>（苏）留·柯斯莫捷绵斯卡亚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卫国战争故事选  4  卓娅和舒拉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（苏）留·柯斯莫捷绵斯卡亚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本书出售、求购地址：https://www.jiaokey.com/book/detail/10413432.html</w:t>
      </w:r>
    </w:p>
    <w:p>
      <w:r>
        <w:t>更多相关图书推荐：https://www.jiaokey.com</w:t>
      </w:r>
    </w:p>
    <w:p>
      <w:r>
        <w:t>（苏）留·柯斯莫捷绵斯卡亚 其他作品：https://www.jiaokey.com/tag/（苏）留·柯斯莫捷绵斯卡亚.html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关键词搜索：https://www.jiaokey.com/tag/卫国战争故事选  4  卓娅和舒拉.html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