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  缩写本</w:t>
      </w:r>
    </w:p>
    <w:p>
      <w:r>
        <w:t>作者：（英）狄更斯原著；李最欣编译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总页数：328</w:t>
      </w:r>
    </w:p>
    <w:p>
      <w:r>
        <w:t>更多请访问教客网: www.jiaokey.com</w:t>
      </w:r>
    </w:p>
    <w:p>
      <w:r>
        <w:t>雾都孤儿  缩写本 评论地址：https://www.jiaokey.com/book/detail/10413574.html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