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迪斯尼：卡通大师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迪斯尼：卡通大师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本书出售、求购地址：https://www.jiaokey.com/book/detail/10413614.html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关键词搜索：https://www.jiaokey.com/tag/迪斯尼：卡通大师.html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