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作者：九点视觉设计工作室著</w:t>
      </w:r>
    </w:p>
    <w:p>
      <w:r>
        <w:t>出版社：上海：东方出版中心；浦东电子出版社</w:t>
      </w:r>
    </w:p>
    <w:p>
      <w:r>
        <w:t>出版日期：2001</w:t>
      </w:r>
    </w:p>
    <w:p>
      <w:r>
        <w:t>总页数：16</w:t>
      </w:r>
    </w:p>
    <w:p>
      <w:r>
        <w:t>更多请访问教客网: www.jiaokey.com</w:t>
      </w:r>
    </w:p>
    <w:p>
      <w:r>
        <w:t>三只小猪 评论地址：https://www.jiaokey.com/book/detail/10413642.html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