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书名：阅读王尔德和伊索</w:t>
      </w:r>
    </w:p>
    <w:p>
      <w:r>
        <w:t>作者:童话改写陈苏撰文陈苏</w:t>
      </w:r>
    </w:p>
    <w:p>
      <w:r>
        <w:t>出版社:上海：少年儿童出版社</w:t>
      </w:r>
    </w:p>
    <w:p>
      <w:r>
        <w:t>出版日期：2001.12</w:t>
      </w:r>
    </w:p>
    <w:p>
      <w:r>
        <w:t>总页数：101</w:t>
      </w:r>
    </w:p>
    <w:p>
      <w:r>
        <w:t>更多请访问教客网:www.jiaokey.com</w:t>
      </w:r>
    </w:p>
    <w:p>
      <w:r>
        <w:t>阅读王尔德和伊索评论地址：https://www.jiaokey.com/book/detail/10413725.html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