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书名：抗美援朝故事  中国的马特洛索夫黄继光</w:t>
      </w:r>
    </w:p>
    <w:p>
      <w:r>
        <w:t>作者：石峰，王玉章原著；钟德改编</w:t>
      </w:r>
    </w:p>
    <w:p>
      <w:r>
        <w:t>出版社：上海：上海人民美术出版社</w:t>
      </w:r>
    </w:p>
    <w:p>
      <w:r>
        <w:t>出版日期：2001.08</w:t>
      </w:r>
    </w:p>
    <w:p>
      <w:r>
        <w:t>总页数：54</w:t>
      </w:r>
    </w:p>
    <w:p>
      <w:r>
        <w:t>更多请访问教客网: www.jiaokey.com</w:t>
      </w:r>
    </w:p>
    <w:p>
      <w:r>
        <w:t>抗美援朝故事  中国的马特洛索夫黄继光 评论地址：https://www.jiaokey.com/book/detail/10413780.html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