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世界童话名著经典  18个童话男孩子：注音类·彩绘本</w:t>
      </w:r>
    </w:p>
    <w:p>
      <w:r>
        <w:rPr>
          <w:rFonts w:ascii="宋体" w:hAnsi="宋体" w:eastAsia="宋体"/>
          <w:sz w:val="24"/>
        </w:rPr>
        <w:t>（法）贝洛等原著；林子秀等改编；朱瑶等绘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世界童话名著经典  18个童话男孩子：注音类·彩绘本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（法）贝洛等原著；林子秀等改编；朱瑶等绘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本书出售、求购地址：https://www.jiaokey.com/book/detail/10413786.html</w:t>
      </w:r>
    </w:p>
    <w:p>
      <w:r>
        <w:t>更多相关图书推荐：https://www.jiaokey.com</w:t>
      </w:r>
    </w:p>
    <w:p>
      <w:r>
        <w:t>（法）贝洛等原著；林子秀等改编；朱瑶等绘 其他作品：https://www.jiaokey.com/tag/（法）贝洛等原著；林子秀等改编；朱瑶等绘.html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