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书名：头脑加油站</w:t>
      </w:r>
    </w:p>
    <w:p>
      <w:r>
        <w:t>作者：谢丽媛，刘立华编文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头脑加油站 评论地址：https://www.jiaokey.com/book/detail/10413801.html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