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1  飞虎山上五昼夜</w:t>
      </w:r>
    </w:p>
    <w:p>
      <w:r>
        <w:t>作者：卢世澄编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总页数：166</w:t>
      </w:r>
    </w:p>
    <w:p>
      <w:r>
        <w:t>更多请访问教客网: www.jiaokey.com</w:t>
      </w:r>
    </w:p>
    <w:p>
      <w:r>
        <w:t>抗美援朝故事  1  飞虎山上五昼夜 评论地址：https://www.jiaokey.com/book/detail/10413973.html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