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睡前10分钟故事  夏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睡前10分钟故事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本书出售、求购地址：https://www.jiaokey.com/book/detail/10413992.html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关键词搜索：https://www.jiaokey.com/tag/睡前10分钟故事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