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作者：（英）斯威夫特著；刘翔，郭冰译</w:t>
      </w:r>
    </w:p>
    <w:p>
      <w:r>
        <w:t>出版社：杭州:浙江少年儿童出版社,2001.07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格列佛游记 评论地址：https://www.jiaokey.com/book/detail/10414002.html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