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书名：博物馆案中案</w:t>
      </w:r>
    </w:p>
    <w:p>
      <w:r>
        <w:t>作者：（德）伊雷娜·齐默曼，（德）汉斯·君特·齐默曼著；刘冬瑜，温彪译</w:t>
      </w:r>
    </w:p>
    <w:p>
      <w:r>
        <w:t>出版社：济南:明天出版社,2001.07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博物馆案中案 评论地址：https://www.jiaokey.com/book/detail/10414310.html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