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书名：配画古文名篇赏析</w:t>
      </w:r>
    </w:p>
    <w:p>
      <w:r>
        <w:t>作者：王自强编著</w:t>
      </w:r>
    </w:p>
    <w:p>
      <w:r>
        <w:t>出版社：武汉：湖北少年儿童出版社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配画古文名篇赏析 评论地址：https://www.jiaokey.com/book/detail/10414419.html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