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国王与猎鹰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国王与猎鹰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本书出售、求购地址：https://www.jiaokey.com/book/detail/10414455.html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国王与猎鹰.html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