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书名：世界经典动物故事  机灵的小鹿</w:t>
      </w:r>
    </w:p>
    <w:p>
      <w:r>
        <w:t>作者：王云，肖雅编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世界经典动物故事  机灵的小鹿 评论地址：https://www.jiaokey.com/book/detail/10414457.html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