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书名：看穿男生  少男少女版</w:t>
      </w:r>
    </w:p>
    <w:p>
      <w:r>
        <w:t>作者：（英）凯瑟琳·兰姆（Kathryn Lamb）著；史鹰译</w:t>
      </w:r>
    </w:p>
    <w:p>
      <w:r>
        <w:t>出版社：济南：明天出版社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看穿男生  少男少女版 评论地址：https://www.jiaokey.com/book/detail/10414528.html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