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爱学人的猴子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爱学人的猴子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本书出售、求购地址：https://www.jiaokey.com/book/detail/10414540.html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爱学人的猴子.html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