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农夫与蛇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农夫与蛇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本书出售、求购地址：https://www.jiaokey.com/book/detail/10414541.html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农夫与蛇.html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