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作者：（丹麦）安徒生著；童真编</w:t>
      </w:r>
    </w:p>
    <w:p>
      <w:r>
        <w:t>出版社：广州：新世纪出版社</w:t>
      </w:r>
    </w:p>
    <w:p>
      <w:r>
        <w:t>出版日期：2000</w:t>
      </w:r>
    </w:p>
    <w:p>
      <w:r>
        <w:t>总页数：18</w:t>
      </w:r>
    </w:p>
    <w:p>
      <w:r>
        <w:t>更多请访问教客网: www.jiaokey.com</w:t>
      </w:r>
    </w:p>
    <w:p>
      <w:r>
        <w:t>皇帝的新装 评论地址：https://www.jiaokey.com/book/detail/10414548.html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