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井边的牧鹅女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井边的牧鹅女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本书出售、求购地址：https://www.jiaokey.com/book/detail/10414596.html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井边的牧鹅女.html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