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少年课外兴趣百科全书  运动与健身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少年课外兴趣百科全书  运动与健身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本书出售、求购地址：https://www.jiaokey.com/book/detail/10414616.html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关键词搜索：https://www.jiaokey.com/tag/少年课外兴趣百科全书  运动与健身.html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