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无心的国王  4  上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无心的国王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本书出售、求购地址：https://www.jiaokey.com/book/detail/10414721.html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关键词搜索：https://www.jiaokey.com/tag/无心的国王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