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发明发现故事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发明发现故事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本书出售、求购地址：https://www.jiaokey.com/book/detail/10414726.html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关键词搜索：https://www.jiaokey.com/tag/发明发现故事.html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